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rPr/>
      </w:pPr>
      <w:r>
        <w:rPr/>
        <w:t>VERIFICA A</w:t>
      </w:r>
    </w:p>
    <w:p>
      <w:pPr>
        <w:pStyle w:val="Heading2"/>
        <w:rPr/>
      </w:pPr>
      <w:r>
        <w:rPr/>
        <w:t>Parte 1 – Microcontrollore e Programmazione</w:t>
      </w:r>
    </w:p>
    <w:p>
      <w:pPr>
        <w:pStyle w:val="Normal"/>
        <w:rPr/>
      </w:pPr>
      <w:r>
        <w:rPr/>
        <w:t>1. Spiega la differenza tra microcontrollore e microprocessore.</w:t>
      </w:r>
    </w:p>
    <w:p>
      <w:pPr>
        <w:pStyle w:val="Normal"/>
        <w:rPr/>
      </w:pPr>
      <w:r>
        <w:rPr/>
        <w:t>2. Descrivi la struttura hardware principale della scheda Arduino UNO.</w:t>
      </w:r>
    </w:p>
    <w:p>
      <w:pPr>
        <w:pStyle w:val="Normal"/>
        <w:rPr/>
      </w:pPr>
      <w:r>
        <w:rPr/>
        <w:t>3. Spiega la differenza tra pin digitali, analogici e PWM.</w:t>
      </w:r>
    </w:p>
    <w:p>
      <w:pPr>
        <w:pStyle w:val="Normal"/>
        <w:rPr/>
      </w:pPr>
      <w:r>
        <w:rPr/>
        <w:t>4. Cosa significa risoluzione a 10 bit negli ingressi analogici?</w:t>
      </w:r>
    </w:p>
    <w:p>
      <w:pPr>
        <w:pStyle w:val="Normal"/>
        <w:rPr/>
      </w:pPr>
      <w:r>
        <w:rPr/>
        <w:t>5. Descrivi il funzionamento della modalità INPUT_PULLUP e spiega perché genera logica inversa.</w:t>
      </w:r>
    </w:p>
    <w:p>
      <w:pPr>
        <w:pStyle w:val="Normal"/>
        <w:rPr/>
      </w:pPr>
      <w:r>
        <w:rPr/>
        <w:t>6. Differenza tra delay() e millis(). Quando conviene usare millis()?</w:t>
      </w:r>
    </w:p>
    <w:p>
      <w:pPr>
        <w:pStyle w:val="Normal"/>
        <w:rPr/>
      </w:pPr>
      <w:r>
        <w:rPr/>
        <w:t>7. Spiega la funzione di analogWrite() e il principio del PWM.</w:t>
      </w:r>
    </w:p>
    <w:p>
      <w:pPr>
        <w:pStyle w:val="Heading2"/>
        <w:rPr/>
      </w:pPr>
      <w:r>
        <w:rPr/>
        <w:t>Parte 2 – Elettronica di Interfacciamento</w:t>
      </w:r>
    </w:p>
    <w:p>
      <w:pPr>
        <w:pStyle w:val="Normal"/>
        <w:rPr/>
      </w:pPr>
      <w:r>
        <w:rPr/>
        <w:t>8. Spiega il funzionamento di una resistenza di pull-up esterna.</w:t>
      </w:r>
    </w:p>
    <w:p>
      <w:pPr>
        <w:pStyle w:val="Normal"/>
        <w:rPr/>
      </w:pPr>
      <w:r>
        <w:rPr/>
        <w:t>9. Descrivi il funzionamento di un transistor BJT usato come interruttore.</w:t>
      </w:r>
    </w:p>
    <w:p>
      <w:pPr>
        <w:pStyle w:val="Normal"/>
        <w:rPr/>
      </w:pPr>
      <w:r>
        <w:rPr/>
        <w:t>10. Spiega perché è necessario il diodo di ricircolo nel pilotaggio di un relè.</w:t>
      </w:r>
    </w:p>
    <w:p>
      <w:pPr>
        <w:pStyle w:val="Normal"/>
        <w:rPr/>
      </w:pPr>
      <w:r>
        <w:rPr/>
        <w:t>11. Confronta BJT e MOSFET nell’uso come pilotaggio di carichi.</w:t>
      </w:r>
    </w:p>
    <w:p>
      <w:pPr>
        <w:pStyle w:val="Heading2"/>
        <w:rPr/>
      </w:pPr>
      <w:r>
        <w:rPr/>
        <w:t>Parte 3 – Sensori di Prossimità</w:t>
      </w:r>
    </w:p>
    <w:p>
      <w:pPr>
        <w:pStyle w:val="Normal"/>
        <w:rPr/>
      </w:pPr>
      <w:r>
        <w:rPr/>
        <w:t>12. Descrivi il principio di funzionamento di un sensore induttivo.</w:t>
      </w:r>
    </w:p>
    <w:p>
      <w:pPr>
        <w:pStyle w:val="Normal"/>
        <w:rPr/>
      </w:pPr>
      <w:r>
        <w:rPr/>
        <w:t>13. Spiega la differenza tra sensore PNP e NPN.</w:t>
      </w:r>
    </w:p>
    <w:p>
      <w:pPr>
        <w:pStyle w:val="Normal"/>
        <w:rPr/>
      </w:pPr>
      <w:r>
        <w:rPr/>
        <w:t>14. Descrivi il funzionamento del sensore a ultrasuoni HC-SR04 e la formula per il calcolo della distanza.</w:t>
      </w:r>
    </w:p>
    <w:p>
      <w:pPr>
        <w:pStyle w:val="Normal"/>
        <w:rPr/>
      </w:pPr>
      <w:r>
        <w:rPr/>
        <w:t>15. Differenza tra sensore a 2 fili e sensore a 3 fili.</w:t>
      </w:r>
    </w:p>
    <w:p>
      <w:pPr>
        <w:pStyle w:val="Heading2"/>
        <w:rPr/>
      </w:pPr>
      <w:r>
        <w:rPr/>
        <w:t>Parte 4 – Sensori di Temperatura e Forza</w:t>
      </w:r>
    </w:p>
    <w:p>
      <w:pPr>
        <w:pStyle w:val="Normal"/>
        <w:rPr/>
      </w:pPr>
      <w:r>
        <w:rPr/>
        <w:t>16. Descrivi il funzionamento del sensore di temperatura TMP36 e come si ricava la temperatura dalla tensione.</w:t>
      </w:r>
    </w:p>
    <w:p>
      <w:pPr>
        <w:pStyle w:val="Normal"/>
        <w:rPr/>
      </w:pPr>
      <w:r>
        <w:rPr/>
        <w:t>17. Spiega il principio di funzionamento di un termistore NTC e perché la sua curva è non lineare.</w:t>
      </w:r>
    </w:p>
    <w:p>
      <w:pPr>
        <w:pStyle w:val="Normal"/>
        <w:rPr/>
      </w:pPr>
      <w:r>
        <w:rPr/>
        <w:t>18. Cos’è una termocoppia e su quale principio fisico si basa?</w:t>
      </w:r>
    </w:p>
    <w:p>
      <w:pPr>
        <w:pStyle w:val="Normal"/>
        <w:rPr/>
      </w:pPr>
      <w:r>
        <w:rPr/>
        <w:t>19. Spiega il funzionamento del ponte di Wheatstone nella misura con estensimetri.</w:t>
      </w:r>
    </w:p>
    <w:p>
      <w:pPr>
        <w:pStyle w:val="Normal"/>
        <w:rPr/>
      </w:pPr>
      <w:r>
        <w:rPr/>
        <w:t>20. Descrivi il legame tra deformazione elastica e variazione di resistenza in un estensimetro.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/>
      </w:pPr>
      <w:r>
        <w:rPr/>
        <w:t>VERIFICA B</w:t>
      </w:r>
    </w:p>
    <w:p>
      <w:pPr>
        <w:pStyle w:val="Heading2"/>
        <w:rPr/>
      </w:pPr>
      <w:r>
        <w:rPr/>
        <w:t>Parte 1 – Microcontrollore e Programmazione</w:t>
      </w:r>
    </w:p>
    <w:p>
      <w:pPr>
        <w:pStyle w:val="Normal"/>
        <w:rPr/>
      </w:pPr>
      <w:r>
        <w:rPr/>
        <w:t>1. Definisci cos’è un sistema embedded e spiega perché un MCU è adatto a questo scopo.</w:t>
      </w:r>
    </w:p>
    <w:p>
      <w:pPr>
        <w:pStyle w:val="Normal"/>
        <w:rPr/>
      </w:pPr>
      <w:r>
        <w:rPr/>
        <w:t>2. Descrivi le funzioni principali dei pin di alimentazione di Arduino.</w:t>
      </w:r>
    </w:p>
    <w:p>
      <w:pPr>
        <w:pStyle w:val="Normal"/>
        <w:rPr/>
      </w:pPr>
      <w:r>
        <w:rPr/>
        <w:t>3. Spiega il significato di HIGH e LOW nei sistemi TTL.</w:t>
      </w:r>
    </w:p>
    <w:p>
      <w:pPr>
        <w:pStyle w:val="Normal"/>
        <w:rPr/>
      </w:pPr>
      <w:r>
        <w:rPr/>
        <w:t>4. Descrivi il funzionamento di analogRead() e l’intervallo dei valori restituiti.</w:t>
      </w:r>
    </w:p>
    <w:p>
      <w:pPr>
        <w:pStyle w:val="Normal"/>
        <w:rPr/>
      </w:pPr>
      <w:r>
        <w:rPr/>
        <w:t>5. Spiega quando e perché si utilizza una resistenza di pull-down.</w:t>
      </w:r>
    </w:p>
    <w:p>
      <w:pPr>
        <w:pStyle w:val="Normal"/>
        <w:rPr/>
      </w:pPr>
      <w:r>
        <w:rPr/>
        <w:t>6. Descrivi il ciclo while e confrontalo con il ciclo do-while.</w:t>
      </w:r>
    </w:p>
    <w:p>
      <w:pPr>
        <w:pStyle w:val="Normal"/>
        <w:rPr/>
      </w:pPr>
      <w:r>
        <w:rPr/>
        <w:t>7. Spiega la funzione map() e fornisci un esempio applicativo.</w:t>
      </w:r>
    </w:p>
    <w:p>
      <w:pPr>
        <w:pStyle w:val="Heading2"/>
        <w:rPr/>
      </w:pPr>
      <w:r>
        <w:rPr/>
        <w:t>Parte 2 – Elettronica di Interfacciamento</w:t>
      </w:r>
    </w:p>
    <w:p>
      <w:pPr>
        <w:pStyle w:val="Normal"/>
        <w:rPr/>
      </w:pPr>
      <w:r>
        <w:rPr/>
        <w:t>8. Spiega il funzionamento di un MOSFET come interruttore elettronico.</w:t>
      </w:r>
    </w:p>
    <w:p>
      <w:pPr>
        <w:pStyle w:val="Normal"/>
        <w:rPr/>
      </w:pPr>
      <w:r>
        <w:rPr/>
        <w:t>9. Descrivi le differenze principali tra carico resistivo e carico induttivo.</w:t>
      </w:r>
    </w:p>
    <w:p>
      <w:pPr>
        <w:pStyle w:val="Normal"/>
        <w:rPr/>
      </w:pPr>
      <w:r>
        <w:rPr/>
        <w:t>10. Spiega il funzionamento di un relè e indica vantaggi e svantaggi rispetto a un transistor.</w:t>
      </w:r>
    </w:p>
    <w:p>
      <w:pPr>
        <w:pStyle w:val="Normal"/>
        <w:rPr/>
      </w:pPr>
      <w:r>
        <w:rPr/>
        <w:t>11. Descrivi l’importanza dell’isolamento optoaccoppiatore nei sistemi industriali.</w:t>
      </w:r>
    </w:p>
    <w:p>
      <w:pPr>
        <w:pStyle w:val="Heading2"/>
        <w:rPr/>
      </w:pPr>
      <w:r>
        <w:rPr/>
        <w:t>Parte 3 – Sensori di Prossimità</w:t>
      </w:r>
    </w:p>
    <w:p>
      <w:pPr>
        <w:pStyle w:val="Normal"/>
        <w:rPr/>
      </w:pPr>
      <w:r>
        <w:rPr/>
        <w:t>12. Spiega il principio di funzionamento di un sensore capacitivo.</w:t>
      </w:r>
    </w:p>
    <w:p>
      <w:pPr>
        <w:pStyle w:val="Normal"/>
        <w:rPr/>
      </w:pPr>
      <w:r>
        <w:rPr/>
        <w:t>13. Descrivi il funzionamento di un sensore reed.</w:t>
      </w:r>
    </w:p>
    <w:p>
      <w:pPr>
        <w:pStyle w:val="Normal"/>
        <w:rPr/>
      </w:pPr>
      <w:r>
        <w:rPr/>
        <w:t>14. Spiega cosa significa uscita open collector.</w:t>
      </w:r>
    </w:p>
    <w:p>
      <w:pPr>
        <w:pStyle w:val="Normal"/>
        <w:rPr/>
      </w:pPr>
      <w:r>
        <w:rPr/>
        <w:t>15. Indica i principali fattori che influenzano la precisione di un sensore a ultrasuoni.</w:t>
      </w:r>
    </w:p>
    <w:p>
      <w:pPr>
        <w:pStyle w:val="Heading2"/>
        <w:rPr/>
      </w:pPr>
      <w:r>
        <w:rPr/>
        <w:t>Parte 4 – Sensori di Temperatura e Forza</w:t>
      </w:r>
    </w:p>
    <w:p>
      <w:pPr>
        <w:pStyle w:val="Normal"/>
        <w:rPr/>
      </w:pPr>
      <w:r>
        <w:rPr/>
        <w:t>16. Confronta termistore NTC e termoresistenza Pt100.</w:t>
      </w:r>
    </w:p>
    <w:p>
      <w:pPr>
        <w:pStyle w:val="Normal"/>
        <w:rPr/>
      </w:pPr>
      <w:r>
        <w:rPr/>
        <w:t>17. Spiega cos’è l’isteresi in un controllo ON-OFF della temperatura.</w:t>
      </w:r>
    </w:p>
    <w:p>
      <w:pPr>
        <w:pStyle w:val="Normal"/>
        <w:rPr/>
      </w:pPr>
      <w:r>
        <w:rPr/>
        <w:t>18. Descrivi il principio di funzionamento del sensore di umidità DHT22.</w:t>
      </w:r>
    </w:p>
    <w:p>
      <w:pPr>
        <w:pStyle w:val="Normal"/>
        <w:rPr/>
      </w:pPr>
      <w:r>
        <w:rPr/>
        <w:t>19. Spiega cos’è un estensimetro e definisci il fattore di gauge.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20. Descrivi come si misura la forza in una prova di trazione mediante estensimetri.</w:t>
      </w:r>
    </w:p>
    <w:sectPr>
      <w:type w:val="nextPage"/>
      <w:pgSz w:w="12240" w:h="15840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LibreOffice/7.6.2.1$Windows_X86_64 LibreOffice_project/56f7684011345957bbf33a7ee678afaf4d2ba333</Application>
  <AppVersion>15.0000</AppVersion>
  <Pages>2</Pages>
  <Words>503</Words>
  <Characters>2756</Characters>
  <CharactersWithSpaces>3217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/>
  <dcterms:modified xsi:type="dcterms:W3CDTF">2026-02-18T12:10:42Z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